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alkalis</w:t>
      </w:r>
    </w:p>
    <w:p>
      <w:pPr>
        <w:pStyle w:val="Questions"/>
      </w:pPr>
      <w:r>
        <w:t xml:space="preserve">1. ICAD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ALAKIL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TNTAIIOLRSNUAE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HP EMETR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HP RBEOP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SSABE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OGSRTN CDIA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AEKW IDAC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STNGRO IKALLA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AEKW AILALK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alkalis</dc:title>
  <dcterms:created xsi:type="dcterms:W3CDTF">2021-10-11T00:34:34Z</dcterms:created>
  <dcterms:modified xsi:type="dcterms:W3CDTF">2021-10-11T00:34:34Z</dcterms:modified>
</cp:coreProperties>
</file>