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alkalis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with a pH of 0-6, and which ionises into H+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strong acid found in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with a pH of 8-14, and which ionises into H+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weak acid found in lemons and limes.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salt made when sulfuric acid reacts.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product of a neutralisation reaction, such as sodium chloride.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 of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changes colour in acids or alkalis.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reaction between an acid and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scale which tells you how acidic or alkaline a substance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for the type of ion made by an alkali when it dissolves.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soluble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Neither acidic nor alkaline, like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indicator that turns red in acids and blue in bases.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alkalis crossword</dc:title>
  <dcterms:created xsi:type="dcterms:W3CDTF">2021-12-14T03:37:53Z</dcterms:created>
  <dcterms:modified xsi:type="dcterms:W3CDTF">2021-12-14T03:37:53Z</dcterms:modified>
</cp:coreProperties>
</file>