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States that an acid is a substance that contains hydrogen and ionizes to produce hydrogen ions in aqueous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negative logarithm of the hydrogen ion concentration of a solution; acidic solutions have pH values between 0 and 7, basic solutions have values between 7 and 14, and neutral solutions have a value of 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ionic compound made up of a cation from a base and an anion from an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base that ionizes only partially in dilute aqueous solution to form the conjugate acid of the base and hydroxide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negative logarithm of the hydroxide ion concentration; a solution with a pOH above 7.0 is acidic, a solution with a pOH below 7.0 is basic, and a solution with a pOH of 7.0 is neutral.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in which an acid-base neutralization reaction is used to determine the concentration of a solution of unknown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Contains more hydroxide ions than hydrogen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value of the equilibrium constant expression for the ionization of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species produced when a base accepts a hydrogen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Consists of 2 substances related to each other by the donating and accepting of a single hydrogen 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at which the indicator used in a titration changes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value of the equilibrium constant expression for the self-ionization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reaction in which an acid and a base in an aqueous solution reacts to produce a salt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Lewis acid is an electron-pair acceptor and a Lewis base is an electron-pair donor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value of the equilibrium constant expression for the ionization of a weak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more hydrogen ions than hydroxide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model of acids and bases in which an acid is a hydrogen-ion donor and a base is a hydrogen-ion acceptor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dyes whose colors are affected by acidic and basic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acid that ionizes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acid that only partially ionizes in dilute aqueous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base that dissociates entirely into metal ions and hydroxide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species produced when an acid accepts a hydrogen 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</dc:title>
  <dcterms:created xsi:type="dcterms:W3CDTF">2021-10-11T00:34:18Z</dcterms:created>
  <dcterms:modified xsi:type="dcterms:W3CDTF">2021-10-11T00:34:18Z</dcterms:modified>
</cp:coreProperties>
</file>