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nonmetallic element that is the simplest and lightest of the elements and that is normally a colorless odorless highly flammable diatomic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molecule or other entity that can donate a proton or accept an electron pair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corroding metal, stone, or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substance per defined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stable subatomic particle occurring in all atomic nuclei, with a positive electric charge equal in magnitude to that of an electron, but of opposite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atoms bonded together, representing the smallest fundamental unit of a chemical compound that can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up of a compound into simpler constituents that are usually capable of recombining under other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(a liquid) thinner or weaker by adding water or another solvent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or molecule with a net electric charge due to the loss or gain of one or more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2021-10-11T00:35:00Z</dcterms:created>
  <dcterms:modified xsi:type="dcterms:W3CDTF">2021-10-11T00:35:00Z</dcterms:modified>
</cp:coreProperties>
</file>