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fuels release this type of gas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pH is over 7, it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Turns litmus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 acid used in for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 Scale is used to measure acid and alkaline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Colour of litmus in acid.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base is _________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must not be too acidic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use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cross as a hazard warning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Neutralises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chemical that reacts chemically with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substance found in plants used as an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on soil that is too acidic.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Spilt concentrated acid is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2021-10-11T00:34:33Z</dcterms:created>
  <dcterms:modified xsi:type="dcterms:W3CDTF">2021-10-11T00:34:33Z</dcterms:modified>
</cp:coreProperties>
</file>