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Acids and bases nomenclature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acid that does not contain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two liquids that can be mixed together but separate shortly after you cease mixing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formula for perphosphoric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model that states acids are hydrogen ion donors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solution with a pH of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two liquids that are soluble in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solution in which the hydrogen and hydroxide ion concentrations are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model that states a base must contain a OH ion to donate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Reducing the concentration of a solution by adding more solvent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This type of solution contains the maximum amount of dissolved solute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formula for Sulfurous acid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of LiOH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solution that contains less hydrogen ions than hydroxide 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refers to the number of moles dissolved in a given volume of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formula for Potassium Hydroxide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ability of a substance to not be dissolved by a solvent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type of reaction produces water and a salt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acid with 2 hydrogen ions to donate: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substance that is being dissolved to make a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ability of a substance to be dissolved by a solvent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substance that performs the dissolving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formula for Hydrochloric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solution that contains more hydrogen ions than hydroxide 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HBr would be considered a(n)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process of a solute being dissolved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Acids and bases nomenclature</dc:title>
  <dcterms:created xsi:type="dcterms:W3CDTF">2021-10-11T00:34:08Z</dcterms:created>
  <dcterms:modified xsi:type="dcterms:W3CDTF">2021-10-11T00:34:08Z</dcterms:modified>
</cp:coreProperties>
</file>