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Acids, bases and neutrals Grade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Bases feel...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colour or red litmus in an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colour of red litmus in a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base that can dissolve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Acids can react with bases to make this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a neutral substance that we often use in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strong acid we find in our stomachs.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fruit that contains citric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describing how acids can burn your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Acids have this taste.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Acids, bases and neutrals Grade 7</dc:title>
  <dcterms:created xsi:type="dcterms:W3CDTF">2021-10-11T00:34:47Z</dcterms:created>
  <dcterms:modified xsi:type="dcterms:W3CDTF">2021-10-11T00:34:47Z</dcterms:modified>
</cp:coreProperties>
</file>