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Acids-bases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can accept hydrogen 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reaction of an acid with a base to produce a salt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Bronsted-Lowry definition of 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solution where more solute could be dissolved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positive ion formed when a water molecule gains a hydrogen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 amount of a substance which can be dissolved in a 100 g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substance in the amount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acid that is completely ionized in aqueous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acts as an electron acceptor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can donate hydrogen 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Acids-bases</dc:title>
  <dcterms:created xsi:type="dcterms:W3CDTF">2021-10-11T00:35:35Z</dcterms:created>
  <dcterms:modified xsi:type="dcterms:W3CDTF">2021-10-11T00:35:35Z</dcterms:modified>
</cp:coreProperties>
</file>