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delicate material often created as plates and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(also called Daoism) is a religious or philosophical tradition of Chinese origin that emphasizes living in harmony with the Tao.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mythical creature of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desert in northern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wall spanning most of northern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source of silk for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river of sorrow because of its constant and unpredictable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Ancient Chinese religion that came from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emperor of the Qin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Unglazed, typically brownish-red earthenware, used chiefly as an ornamental building material and in modeling.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time period of a certain ruling of the same blood line that is significant.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chinese collected from cocoons.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The_______________Conquest of China was a series of major military efforts by the________________Empire to invade china proper.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Premortal forces meaning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thin needles are inserted into the body as a form of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 range in southwest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emperor of a unified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legalistic, on your own, friend to all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Chinese belief and philosophical idea that heaven granted emperors the right to rule based on their ability to govern well and fairly.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members of the government of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building material in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 Emperor ________, The Martial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trade route of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Longest river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visual art of lettering with a broad tip instrument to create a form of writing related to 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Acient China</dc:title>
  <dcterms:created xsi:type="dcterms:W3CDTF">2021-10-11T00:34:40Z</dcterms:created>
  <dcterms:modified xsi:type="dcterms:W3CDTF">2021-10-11T00:34:40Z</dcterms:modified>
</cp:coreProperties>
</file>