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silk    </w:t>
      </w:r>
      <w:r>
        <w:t xml:space="preserve">   silk road    </w:t>
      </w:r>
      <w:r>
        <w:t xml:space="preserve">   huangdi    </w:t>
      </w:r>
      <w:r>
        <w:t xml:space="preserve">   yellow river    </w:t>
      </w:r>
      <w:r>
        <w:t xml:space="preserve">   qin dynasty    </w:t>
      </w:r>
      <w:r>
        <w:t xml:space="preserve">   culture    </w:t>
      </w:r>
      <w:r>
        <w:t xml:space="preserve">   writing    </w:t>
      </w:r>
      <w:r>
        <w:t xml:space="preserve">   bamboo    </w:t>
      </w:r>
      <w:r>
        <w:t xml:space="preserve">   paper making    </w:t>
      </w:r>
      <w:r>
        <w:t xml:space="preserve">   republic    </w:t>
      </w:r>
      <w:r>
        <w:t xml:space="preserve">   xia dynasty    </w:t>
      </w:r>
      <w:r>
        <w:t xml:space="preserve">   china    </w:t>
      </w:r>
      <w:r>
        <w:t xml:space="preserve">   compass    </w:t>
      </w:r>
      <w:r>
        <w:t xml:space="preserve">   great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Acient China</dc:title>
  <dcterms:created xsi:type="dcterms:W3CDTF">2021-10-11T00:34:55Z</dcterms:created>
  <dcterms:modified xsi:type="dcterms:W3CDTF">2021-10-11T00:34:55Z</dcterms:modified>
</cp:coreProperties>
</file>