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or room used for burial.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Monumental structure famous for whose main purpose was to hold tombs of Egyptian Kings.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Egyptian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Egyptian ruler.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beetle that was sacred to the ancient Egyptians.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body which has been preserved or dried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by the Ancient Egyptians during the mummification process to store and preserve for the after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desert that the great pyramids were built.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Egyptian statue having the body of a lion and the head of a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Ancient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Acient Egypt Crossword</dc:title>
  <dcterms:created xsi:type="dcterms:W3CDTF">2021-10-11T00:34:45Z</dcterms:created>
  <dcterms:modified xsi:type="dcterms:W3CDTF">2021-10-11T00:34:45Z</dcterms:modified>
</cp:coreProperties>
</file>