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afterlife    </w:t>
      </w:r>
      <w:r>
        <w:t xml:space="preserve">   dynasty    </w:t>
      </w:r>
      <w:r>
        <w:t xml:space="preserve">   hieroglyphics    </w:t>
      </w:r>
      <w:r>
        <w:t xml:space="preserve">   mummification    </w:t>
      </w:r>
      <w:r>
        <w:t xml:space="preserve">   mummy    </w:t>
      </w:r>
      <w:r>
        <w:t xml:space="preserve">   old kingdom    </w:t>
      </w:r>
      <w:r>
        <w:t xml:space="preserve">   pharaoh    </w:t>
      </w:r>
      <w:r>
        <w:t xml:space="preserve">   pyramid    </w:t>
      </w:r>
      <w:r>
        <w:t xml:space="preserve">   sphinx    </w:t>
      </w:r>
      <w:r>
        <w:t xml:space="preserve">   tomb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Acient Egypt</dc:title>
  <dcterms:created xsi:type="dcterms:W3CDTF">2021-10-11T00:33:52Z</dcterms:created>
  <dcterms:modified xsi:type="dcterms:W3CDTF">2021-10-11T00:33:52Z</dcterms:modified>
</cp:coreProperties>
</file>