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Acient Eqypt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system did the egyptions write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Temple of Abu Simbel would allow sunlight all the way to the back of the temple on only two days of the year. What were those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capital of the old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built the first true pyramid at Dashor?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pyramids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built the great pyramid at giza?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king of egypt (the one who unified egypt)?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egyptions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dynastys where there in pharohic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is the god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dynastys ruled in what is known as the old kindom?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where the egyption rulers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animals where said to have help Ra go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4th dynasty was responsible for building the great pyramids of Giza. Who was the largest pyramid built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God kills a person who has a heart heavier than a feather, according to Egyptian religion/mythology?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Acient Eqypt </dc:title>
  <dcterms:created xsi:type="dcterms:W3CDTF">2021-10-11T00:35:08Z</dcterms:created>
  <dcterms:modified xsi:type="dcterms:W3CDTF">2021-10-11T00:35:08Z</dcterms:modified>
</cp:coreProperties>
</file>