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Acinetobacter species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laboratory media can Acinetobacter be grown on?`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Acinetobacter requires what molecule in order to survive?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Acinetobacter is not commonly associated with this symptom.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conducting a catalase test on Acinetobacter what would the results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A. baumanni has been detected in which crop?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Acinetobacter is able to survive on dry surfaces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A. baumannii is responsible for what kind of infections?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Acinetobacter nonmotile?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Most common infection from Acinetobacter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shape is Acinetobacter in the log phase?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is the most common antibiotic used when treating multi drug resistant Acinetobacter.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one risk factor associated with A. baumannii?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test distinguishes that the pathogen is Acinetobacter from other non-fermentation pathogens?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Acinetobacter forms this in order to protect itself from being harmed.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is the major source for A. baumannii?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family is Acinetobacter apart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type of strain is A. calcoaceticus?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25% of individuals carry Acinetobacter on their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sites in nosocomial Acinetobacter resides?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most common clinical manifestation of A. baumannii?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trends in Acinetobacter infections, this pathogen is considered to be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shape of Acinetobacter?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conducting an oxidase test on Acinetobacter what would the results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Acinetobacter is considered a ___ grade pathogen.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PCR testing is the most effective way to distinguish whether you have this particular strain of Acinetobacter or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big are Acinetobacter cells in micrometers?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nature where is Acinetobacter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physical color of the Acinetobacter colonies on media?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specific species of Acinetobacter has a high rate of antimicrobial resistance.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Acinetobacter is gram positive or negative?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A. baumannii usually infects those with underlying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Acinetobacter baumannii is a leading cause of this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shape is Acinetobacter in the stationary phase?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Acinetobacter infections are much higher in the _______ than the winter.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Acinetobacter species </dc:title>
  <dcterms:created xsi:type="dcterms:W3CDTF">2021-10-11T00:35:39Z</dcterms:created>
  <dcterms:modified xsi:type="dcterms:W3CDTF">2021-10-11T00:35:39Z</dcterms:modified>
</cp:coreProperties>
</file>