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Acing Algebra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Large"/>
      </w:pPr>
      <w:r>
        <w:t xml:space="preserve">   Division    </w:t>
      </w:r>
      <w:r>
        <w:t xml:space="preserve">   Multiplication    </w:t>
      </w:r>
      <w:r>
        <w:t xml:space="preserve">   Subtraction    </w:t>
      </w:r>
      <w:r>
        <w:t xml:space="preserve">   Addition    </w:t>
      </w:r>
      <w:r>
        <w:t xml:space="preserve">   Inverse Operation    </w:t>
      </w:r>
      <w:r>
        <w:t xml:space="preserve">   Constant    </w:t>
      </w:r>
      <w:r>
        <w:t xml:space="preserve">   Evaluate    </w:t>
      </w:r>
      <w:r>
        <w:t xml:space="preserve">   Solve    </w:t>
      </w:r>
      <w:r>
        <w:t xml:space="preserve">   Simplify    </w:t>
      </w:r>
      <w:r>
        <w:t xml:space="preserve">   Algebra    </w:t>
      </w:r>
      <w:r>
        <w:t xml:space="preserve">   Term    </w:t>
      </w:r>
      <w:r>
        <w:t xml:space="preserve">   Coefficient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Acing Algebra</dc:title>
  <dcterms:created xsi:type="dcterms:W3CDTF">2021-10-11T00:34:42Z</dcterms:created>
  <dcterms:modified xsi:type="dcterms:W3CDTF">2021-10-11T00:34:42Z</dcterms:modified>
</cp:coreProperties>
</file>