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Racket    </w:t>
      </w:r>
      <w:r>
        <w:t xml:space="preserve">   Wacky    </w:t>
      </w:r>
      <w:r>
        <w:t xml:space="preserve">   Whack    </w:t>
      </w:r>
      <w:r>
        <w:t xml:space="preserve">   Smack    </w:t>
      </w:r>
      <w:r>
        <w:t xml:space="preserve">   Clack    </w:t>
      </w:r>
      <w:r>
        <w:t xml:space="preserve">   Back    </w:t>
      </w:r>
      <w:r>
        <w:t xml:space="preserve">   Slack    </w:t>
      </w:r>
      <w:r>
        <w:t xml:space="preserve">   Attack    </w:t>
      </w:r>
      <w:r>
        <w:t xml:space="preserve">   Too    </w:t>
      </w:r>
      <w:r>
        <w:t xml:space="preserve">   Talk    </w:t>
      </w:r>
      <w:r>
        <w:t xml:space="preserve">   I'll     </w:t>
      </w:r>
      <w:r>
        <w:t xml:space="preserve">   Are    </w:t>
      </w:r>
      <w:r>
        <w:t xml:space="preserve">   Please     </w:t>
      </w:r>
      <w:r>
        <w:t xml:space="preserve">   Track    </w:t>
      </w:r>
      <w:r>
        <w:t xml:space="preserve">   Backward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</dc:title>
  <dcterms:created xsi:type="dcterms:W3CDTF">2021-10-11T00:33:55Z</dcterms:created>
  <dcterms:modified xsi:type="dcterms:W3CDTF">2021-10-11T00:33:55Z</dcterms:modified>
</cp:coreProperties>
</file>