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someone permission to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that one refuses to admit the truth or existence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Indicate or show that one is not willing to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 to give or allow to request.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that one has comitted a crime or is at fault in some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Deny the truth by asserting the opposite or be in conflict of.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Refuse to take notice of acknowledge or disregard intentionally.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Dismiss as failing to meet standards or inadequate or not to one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Consent to receive or believe to recognize.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Confess to be true or to be the case.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</dc:title>
  <dcterms:created xsi:type="dcterms:W3CDTF">2021-10-11T00:35:19Z</dcterms:created>
  <dcterms:modified xsi:type="dcterms:W3CDTF">2021-10-11T00:35:19Z</dcterms:modified>
</cp:coreProperties>
</file>