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Acknowledge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accept    </w:t>
      </w:r>
      <w:r>
        <w:t xml:space="preserve">   acknowledge    </w:t>
      </w:r>
      <w:r>
        <w:t xml:space="preserve">   admit    </w:t>
      </w:r>
      <w:r>
        <w:t xml:space="preserve">   allow    </w:t>
      </w:r>
      <w:r>
        <w:t xml:space="preserve">   appreciate    </w:t>
      </w:r>
      <w:r>
        <w:t xml:space="preserve">   avow    </w:t>
      </w:r>
      <w:r>
        <w:t xml:space="preserve">   deny    </w:t>
      </w:r>
      <w:r>
        <w:t xml:space="preserve">   disallow    </w:t>
      </w:r>
      <w:r>
        <w:t xml:space="preserve">   disavow    </w:t>
      </w:r>
      <w:r>
        <w:t xml:space="preserve">   disclaim    </w:t>
      </w:r>
      <w:r>
        <w:t xml:space="preserve">   exclude    </w:t>
      </w:r>
      <w:r>
        <w:t xml:space="preserve">   forbid    </w:t>
      </w:r>
      <w:r>
        <w:t xml:space="preserve">   grant    </w:t>
      </w:r>
      <w:r>
        <w:t xml:space="preserve">   identify    </w:t>
      </w:r>
      <w:r>
        <w:t xml:space="preserve">   invalidate    </w:t>
      </w:r>
      <w:r>
        <w:t xml:space="preserve">   recognize    </w:t>
      </w:r>
      <w:r>
        <w:t xml:space="preserve">   reject    </w:t>
      </w:r>
      <w:r>
        <w:t xml:space="preserve">   thank    </w:t>
      </w:r>
      <w:r>
        <w:t xml:space="preserve">   unappreciated    </w:t>
      </w:r>
      <w:r>
        <w:t xml:space="preserve">   unvalued    </w:t>
      </w:r>
      <w:r>
        <w:t xml:space="preserve">   validate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Acknowledge Word Search</dc:title>
  <dcterms:created xsi:type="dcterms:W3CDTF">2021-10-11T00:35:17Z</dcterms:created>
  <dcterms:modified xsi:type="dcterms:W3CDTF">2021-10-11T00:35:17Z</dcterms:modified>
</cp:coreProperties>
</file>