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Acnatac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cause of irritation such as stinging, itching and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earliest developments of acne is hyper_______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inflammatory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Acnatac is an   _________ based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Papules, pustules, nodules, and cysts are collectively referred to as ____________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 acne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EpiDuo does not contain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sebaceous gland excretes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Solubilised and crystalline are the two types of ___________ found in Acnatac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Acnatac is indicated for treatment in patients ________ years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5 pathogenic factors is follicular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Acnatac gel that should cover the entire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or closed type of acne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adverse event reported with Acnatac in Phase III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Acnatac contraindication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Tretinoin may increase the penetration of ________ in Acnatac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acne product is required to be stored in 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Acnatac is for treatment of acne vulgaris in _______ to moderate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Acnatac must be discarded after______ weeks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Acnatac Crossword Quiz</dc:title>
  <dcterms:created xsi:type="dcterms:W3CDTF">2021-10-11T00:35:29Z</dcterms:created>
  <dcterms:modified xsi:type="dcterms:W3CDTF">2021-10-11T00:35:29Z</dcterms:modified>
</cp:coreProperties>
</file>