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Drink water    </w:t>
      </w:r>
      <w:r>
        <w:t xml:space="preserve">   Moisturize    </w:t>
      </w:r>
      <w:r>
        <w:t xml:space="preserve">   Tone    </w:t>
      </w:r>
      <w:r>
        <w:t xml:space="preserve">   Cleanse    </w:t>
      </w:r>
      <w:r>
        <w:t xml:space="preserve">   Oil free products    </w:t>
      </w:r>
      <w:r>
        <w:t xml:space="preserve">   Don't rub skin    </w:t>
      </w:r>
      <w:r>
        <w:t xml:space="preserve">   Wash face    </w:t>
      </w:r>
      <w:r>
        <w:t xml:space="preserve">   Touching face    </w:t>
      </w:r>
      <w:r>
        <w:t xml:space="preserve">   Cause bacteria to grow    </w:t>
      </w:r>
      <w:r>
        <w:t xml:space="preserve">   Oil glands    </w:t>
      </w:r>
      <w:r>
        <w:t xml:space="preserve">   Rise in androgen levels    </w:t>
      </w:r>
      <w:r>
        <w:t xml:space="preserve">   Most common in teens    </w:t>
      </w:r>
      <w:r>
        <w:t xml:space="preserve">   Puberty    </w:t>
      </w:r>
      <w:r>
        <w:t xml:space="preserve">   80%    </w:t>
      </w:r>
      <w:r>
        <w:t xml:space="preserve">   Genitics    </w:t>
      </w:r>
      <w:r>
        <w:t xml:space="preserve">   Most common Skin disease    </w:t>
      </w:r>
      <w:r>
        <w:t xml:space="preserve">   Acne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Acne</dc:title>
  <dcterms:created xsi:type="dcterms:W3CDTF">2021-10-11T00:34:04Z</dcterms:created>
  <dcterms:modified xsi:type="dcterms:W3CDTF">2021-10-11T00:34:04Z</dcterms:modified>
</cp:coreProperties>
</file>