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Acolitos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AGUAMANIL    </w:t>
      </w:r>
      <w:r>
        <w:t xml:space="preserve">   ALTAR    </w:t>
      </w:r>
      <w:r>
        <w:t xml:space="preserve">   AMBON    </w:t>
      </w:r>
      <w:r>
        <w:t xml:space="preserve">   CALIZ    </w:t>
      </w:r>
      <w:r>
        <w:t xml:space="preserve">   CAMPANILLA    </w:t>
      </w:r>
      <w:r>
        <w:t xml:space="preserve">   CIBORIO    </w:t>
      </w:r>
      <w:r>
        <w:t xml:space="preserve">   CIRIO    </w:t>
      </w:r>
      <w:r>
        <w:t xml:space="preserve">   CORPORAL    </w:t>
      </w:r>
      <w:r>
        <w:t xml:space="preserve">   CREDENCIA    </w:t>
      </w:r>
      <w:r>
        <w:t xml:space="preserve">   CRUZ ALTA    </w:t>
      </w:r>
      <w:r>
        <w:t xml:space="preserve">   EVANGELIARIO    </w:t>
      </w:r>
      <w:r>
        <w:t xml:space="preserve">   HISOPO    </w:t>
      </w:r>
      <w:r>
        <w:t xml:space="preserve">   INCENSARIO    </w:t>
      </w:r>
      <w:r>
        <w:t xml:space="preserve">   LAVABO    </w:t>
      </w:r>
      <w:r>
        <w:t xml:space="preserve">   LECTURA    </w:t>
      </w:r>
      <w:r>
        <w:t xml:space="preserve">   MANUTERGIO    </w:t>
      </w:r>
      <w:r>
        <w:t xml:space="preserve">   MISAL    </w:t>
      </w:r>
      <w:r>
        <w:t xml:space="preserve">   MONAGUILLO    </w:t>
      </w:r>
      <w:r>
        <w:t xml:space="preserve">   NAVETA    </w:t>
      </w:r>
      <w:r>
        <w:t xml:space="preserve">   OFRENDAS    </w:t>
      </w:r>
      <w:r>
        <w:t xml:space="preserve">   PALIA    </w:t>
      </w:r>
      <w:r>
        <w:t xml:space="preserve">   PATENA    </w:t>
      </w:r>
      <w:r>
        <w:t xml:space="preserve">   PORTA VIATICO    </w:t>
      </w:r>
      <w:r>
        <w:t xml:space="preserve">   REVERENCIA    </w:t>
      </w:r>
      <w:r>
        <w:t xml:space="preserve">   SACRISTIA    </w:t>
      </w:r>
      <w:r>
        <w:t xml:space="preserve">   SAGRARIO    </w:t>
      </w:r>
      <w:r>
        <w:t xml:space="preserve">   SEDE    </w:t>
      </w:r>
      <w:r>
        <w:t xml:space="preserve">   VINAJERA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Acolitos Word Search</dc:title>
  <dcterms:created xsi:type="dcterms:W3CDTF">2021-10-11T00:35:08Z</dcterms:created>
  <dcterms:modified xsi:type="dcterms:W3CDTF">2021-10-11T00:35:08Z</dcterms:modified>
</cp:coreProperties>
</file>