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Acorn's 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she    </w:t>
      </w:r>
      <w:r>
        <w:t xml:space="preserve">   he    </w:t>
      </w:r>
      <w:r>
        <w:t xml:space="preserve">   this    </w:t>
      </w:r>
      <w:r>
        <w:t xml:space="preserve">   his    </w:t>
      </w:r>
      <w:r>
        <w:t xml:space="preserve">   for    </w:t>
      </w:r>
      <w:r>
        <w:t xml:space="preserve">   that    </w:t>
      </w:r>
      <w:r>
        <w:t xml:space="preserve">   one    </w:t>
      </w:r>
      <w:r>
        <w:t xml:space="preserve">   by    </w:t>
      </w:r>
      <w:r>
        <w:t xml:space="preserve">   have    </w:t>
      </w:r>
      <w:r>
        <w:t xml:space="preserve">   from    </w:t>
      </w:r>
      <w:r>
        <w:t xml:space="preserve">   was    </w:t>
      </w:r>
      <w:r>
        <w:t xml:space="preserve">   boy    </w:t>
      </w:r>
      <w:r>
        <w:t xml:space="preserve">   girl    </w:t>
      </w:r>
      <w:r>
        <w:t xml:space="preserve">   are    </w:t>
      </w:r>
      <w:r>
        <w:t xml:space="preserve">   they    </w:t>
      </w:r>
      <w:r>
        <w:t xml:space="preserve">   with    </w:t>
      </w:r>
      <w:r>
        <w:t xml:space="preserve">   your    </w:t>
      </w:r>
      <w:r>
        <w:t xml:space="preserve">   you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Acorn's Sight Word Search</dc:title>
  <dcterms:created xsi:type="dcterms:W3CDTF">2021-10-11T00:35:27Z</dcterms:created>
  <dcterms:modified xsi:type="dcterms:W3CDTF">2021-10-11T00:35:27Z</dcterms:modified>
</cp:coreProperties>
</file>