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Acotar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High Lords    </w:t>
      </w:r>
      <w:r>
        <w:t xml:space="preserve">   Faeries    </w:t>
      </w:r>
      <w:r>
        <w:t xml:space="preserve">   Suriel    </w:t>
      </w:r>
      <w:r>
        <w:t xml:space="preserve">   Puca    </w:t>
      </w:r>
      <w:r>
        <w:t xml:space="preserve">   Naga    </w:t>
      </w:r>
      <w:r>
        <w:t xml:space="preserve">   Calanmai    </w:t>
      </w:r>
      <w:r>
        <w:t xml:space="preserve">   Bogge    </w:t>
      </w:r>
      <w:r>
        <w:t xml:space="preserve">   Hybern    </w:t>
      </w:r>
      <w:r>
        <w:t xml:space="preserve">   Attor    </w:t>
      </w:r>
      <w:r>
        <w:t xml:space="preserve">   Under The Mountain    </w:t>
      </w:r>
      <w:r>
        <w:t xml:space="preserve">   Alis    </w:t>
      </w:r>
      <w:r>
        <w:t xml:space="preserve">   Amarantha    </w:t>
      </w:r>
      <w:r>
        <w:t xml:space="preserve">   Prythian    </w:t>
      </w:r>
      <w:r>
        <w:t xml:space="preserve">   Magic    </w:t>
      </w:r>
      <w:r>
        <w:t xml:space="preserve">   Wings    </w:t>
      </w:r>
      <w:r>
        <w:t xml:space="preserve">   Lucien    </w:t>
      </w:r>
      <w:r>
        <w:t xml:space="preserve">   Tamlin    </w:t>
      </w:r>
      <w:r>
        <w:t xml:space="preserve">   Rhysand    </w:t>
      </w:r>
      <w:r>
        <w:t xml:space="preserve">   Elain    </w:t>
      </w:r>
      <w:r>
        <w:t xml:space="preserve">   Feyre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Acotar</dc:title>
  <dcterms:created xsi:type="dcterms:W3CDTF">2021-10-11T00:34:32Z</dcterms:created>
  <dcterms:modified xsi:type="dcterms:W3CDTF">2021-10-11T00:34:32Z</dcterms:modified>
</cp:coreProperties>
</file>