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Acoustical 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Doppler _____ assess the characteristics of all Doppler modalities.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gradual spread of the ultrasound beam in the far field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only display mode that provides information regarding reflector motion with respect to time? (no dash)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two-part process that changes the electrical signals within the receiver into a form more suitable for display on a monitor.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most relevant intensity with respect to tissue heating?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the manipulation of image data after storage in the scan converter.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zone is also called the far zone.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resolution will improve when frame rate increases?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transducer has the same distance between the scan lines in both the near and far fields.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transducer contains a single, disc-shaped active element that is physically moved?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 image artifact is created when sound reflects off a strong reflector and is redirected toward a second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How are frequency and speed related?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This is a set of rules, or protocols, that allows imaging systems to share information on a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describes a short burst of acoustic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This artifact appears when sound energy is transmitted in a direction other than along the beam's main 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These appear on the display as multiple, equally spaced echoes.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is a change in direction of wave propagation when traveling from one medium to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When you adjust the output power control, you affect what system component?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spectrum of frequencies emitted by a pulsed-wave transducer is known as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What happens when a PZT crystal's temperature is elevated above the Curie point?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In linear phased arrays, what is the firing pattern that focuses a sound beam?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concentration of energy in a sound beam?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sound reflector is most dependent on the angle of incidence.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Pulse repetition frequency is the reciprocal of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resolution is parallel to the sound beam's main 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waves are traveling in a medium and arrive at a location at the same time. What event takes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appear as a solid hyperechoic line directed downward when seen on a display.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Harmonic frequency sound waves arise from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phenomenon where high velocities appear in the opposite direction is called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type of transducer creates a short duration electrical spike that travels through the wire and strikes the PZT crystal?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During this, the diaphragm moves upward, increasing pressure in the chest.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decrease in intensity, power, and amplitude as sound travels?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parameter is the ultrasound system's ability to create numerous frames each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Bernoulli's Principle describes the relationship between velocity and _____ in a moving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zone is also called the near zone.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determines the range of brilliancies within the displayed image?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_____ effect is presented as a frequency shift when the source and the receiver are in motion relative to each 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Acoustical Physics</dc:title>
  <dcterms:created xsi:type="dcterms:W3CDTF">2021-10-11T00:34:27Z</dcterms:created>
  <dcterms:modified xsi:type="dcterms:W3CDTF">2021-10-11T00:34:27Z</dcterms:modified>
</cp:coreProperties>
</file>