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Acoustics and Resonance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where the displacement of the medium is perpendicular to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 changes direction because of a local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concerned with the properties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frequency of initial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it takes for one cycle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an object to undergo a change in speed, direction,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set into vibration by the action of another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that is characterized by waves that consist of two or more frequencies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lowest point in a cycle; maximum point of rarefaction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disturbance that creates changes in pressure throughout an elastic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deals with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acoustical resonance that relates to speech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force that acts perpendicularly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wave changes direction due to an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sound passes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portion of the sound wave that is not transmitted or absorbed bounces from the surface vof the boundary and travels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vibration occurring from a point of rest, to a point of maximum displacement, to rest, to maximum displacement,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number of cycles per second measured in 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frequency where an elastic system will vibrate if set into vibration and left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decrease in amplitude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complex sound that consists of a series of frequencies that are systematically related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molecules move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type of wave that appears to be "stationary"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frequencies that are multiples of the fundamental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from crest to crest, trough to trough, or a point on one wave cycle to the corresponding point on the new wave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maximum upward displacement; maximum point of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quantity of three-dimensional space occupied by a liquid, solid,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disturbance of pressure that moves through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reflections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propert of an object to return to its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molecules move farther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deals with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analysis where the complex periodic waves can be represented by the sum of its component frequencies, as well as their amplitudes and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motion, stays in motion; at rest, stays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damping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vibration where objects or systems are forced into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waves where the displacement of the medium is parallel to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maximum displacement from position of rest; perception is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decrease of amplitude due to friction within the 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Acoustics and Resonance </dc:title>
  <dcterms:created xsi:type="dcterms:W3CDTF">2021-10-11T00:33:55Z</dcterms:created>
  <dcterms:modified xsi:type="dcterms:W3CDTF">2021-10-11T00:33:55Z</dcterms:modified>
</cp:coreProperties>
</file>