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Acro Dance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somersault    </w:t>
      </w:r>
      <w:r>
        <w:t xml:space="preserve">   dance    </w:t>
      </w:r>
      <w:r>
        <w:t xml:space="preserve">   chest stand    </w:t>
      </w:r>
      <w:r>
        <w:t xml:space="preserve">   partner    </w:t>
      </w:r>
      <w:r>
        <w:t xml:space="preserve">   pyramid    </w:t>
      </w:r>
      <w:r>
        <w:t xml:space="preserve">   cirque    </w:t>
      </w:r>
      <w:r>
        <w:t xml:space="preserve">   tricks    </w:t>
      </w:r>
      <w:r>
        <w:t xml:space="preserve">   pull through    </w:t>
      </w:r>
      <w:r>
        <w:t xml:space="preserve">   walkovers    </w:t>
      </w:r>
      <w:r>
        <w:t xml:space="preserve">   backbend    </w:t>
      </w:r>
      <w:r>
        <w:t xml:space="preserve">   handstand    </w:t>
      </w:r>
      <w:r>
        <w:t xml:space="preserve">   cartwheel    </w:t>
      </w:r>
      <w:r>
        <w:t xml:space="preserve">   roundoff    </w:t>
      </w:r>
      <w:r>
        <w:t xml:space="preserve">   peanut roll    </w:t>
      </w:r>
      <w:r>
        <w:t xml:space="preserve">   stretch    </w:t>
      </w:r>
      <w:r>
        <w:t xml:space="preserve">   bridge    </w:t>
      </w:r>
      <w:r>
        <w:t xml:space="preserve">   strength    </w:t>
      </w:r>
      <w:r>
        <w:t xml:space="preserve">   flexibility    </w:t>
      </w:r>
      <w:r>
        <w:t xml:space="preserve">   head stand    </w:t>
      </w:r>
      <w:r>
        <w:t xml:space="preserve">   acro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 Dance Word Search</dc:title>
  <dcterms:created xsi:type="dcterms:W3CDTF">2021-10-11T00:35:29Z</dcterms:created>
  <dcterms:modified xsi:type="dcterms:W3CDTF">2021-10-11T00:35:29Z</dcterms:modified>
</cp:coreProperties>
</file>