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Acro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Front roll    </w:t>
      </w:r>
      <w:r>
        <w:t xml:space="preserve">   Dance    </w:t>
      </w:r>
      <w:r>
        <w:t xml:space="preserve">   Acrobatiques    </w:t>
      </w:r>
      <w:r>
        <w:t xml:space="preserve">   Cart wheel    </w:t>
      </w:r>
      <w:r>
        <w:t xml:space="preserve">   Strength    </w:t>
      </w:r>
      <w:r>
        <w:t xml:space="preserve">   Back walkover    </w:t>
      </w:r>
      <w:r>
        <w:t xml:space="preserve">   Valdez    </w:t>
      </w:r>
      <w:r>
        <w:t xml:space="preserve">   Lay out    </w:t>
      </w:r>
      <w:r>
        <w:t xml:space="preserve">   Elbow Stand    </w:t>
      </w:r>
      <w:r>
        <w:t xml:space="preserve">   JJDA    </w:t>
      </w:r>
      <w:r>
        <w:t xml:space="preserve">   Front walker    </w:t>
      </w:r>
      <w:r>
        <w:t xml:space="preserve">   Hand stand    </w:t>
      </w:r>
      <w:r>
        <w:t xml:space="preserve">   Flexible    </w:t>
      </w:r>
      <w:r>
        <w:t xml:space="preserve">   Chest stands    </w:t>
      </w:r>
      <w:r>
        <w:t xml:space="preserve">   Back Handspring    </w:t>
      </w:r>
      <w:r>
        <w:t xml:space="preserve">   Squats    </w:t>
      </w:r>
      <w:r>
        <w:t xml:space="preserve">   Head spring    </w:t>
      </w:r>
      <w:r>
        <w:t xml:space="preserve">   Splits    </w:t>
      </w:r>
      <w:r>
        <w:t xml:space="preserve">   Ariel    </w:t>
      </w:r>
      <w:r>
        <w:t xml:space="preserve">   Back Bend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Acro Terminology </dc:title>
  <dcterms:created xsi:type="dcterms:W3CDTF">2021-10-11T00:34:39Z</dcterms:created>
  <dcterms:modified xsi:type="dcterms:W3CDTF">2021-10-11T00:34:39Z</dcterms:modified>
</cp:coreProperties>
</file>