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Acro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Acrobatics    </w:t>
      </w:r>
      <w:r>
        <w:t xml:space="preserve">   scorpion    </w:t>
      </w:r>
      <w:r>
        <w:t xml:space="preserve">   tabletop    </w:t>
      </w:r>
      <w:r>
        <w:t xml:space="preserve">   Cobra    </w:t>
      </w:r>
      <w:r>
        <w:t xml:space="preserve">   Headstand    </w:t>
      </w:r>
      <w:r>
        <w:t xml:space="preserve">   cartwheel    </w:t>
      </w:r>
      <w:r>
        <w:t xml:space="preserve">   roundoff    </w:t>
      </w:r>
      <w:r>
        <w:t xml:space="preserve">   handstand    </w:t>
      </w:r>
      <w:r>
        <w:t xml:space="preserve">   kickover    </w:t>
      </w:r>
      <w:r>
        <w:t xml:space="preserve">   handspring    </w:t>
      </w:r>
      <w:r>
        <w:t xml:space="preserve">   plank    </w:t>
      </w:r>
      <w:r>
        <w:t xml:space="preserve">   walkover    </w:t>
      </w:r>
      <w:r>
        <w:t xml:space="preserve">   split    </w:t>
      </w:r>
      <w:r>
        <w:t xml:space="preserve">   Bendback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Acro word search</dc:title>
  <dcterms:created xsi:type="dcterms:W3CDTF">2021-10-11T00:35:27Z</dcterms:created>
  <dcterms:modified xsi:type="dcterms:W3CDTF">2021-10-11T00:35:27Z</dcterms:modified>
</cp:coreProperties>
</file>