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Mobile Ladder load capacity start at how many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Mobile Ladders are NOT available in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Producr Received Not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Master Batch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a supervisor overrule a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written records must be written in what colors 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Instruction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can you leave a field blank on a Form or MBR?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Device History Record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% and solution is used to clean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SOP for status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Millstone Medical Outsourcing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and Drug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it true or false that you can chew gum at your work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it True or False that back dating is allowed?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Engineering Change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Manufacturing Practice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 Word Search</dc:title>
  <dcterms:created xsi:type="dcterms:W3CDTF">2021-10-11T00:35:09Z</dcterms:created>
  <dcterms:modified xsi:type="dcterms:W3CDTF">2021-10-11T00:35:09Z</dcterms:modified>
</cp:coreProperties>
</file>