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Acronyms/Slang/Text 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your information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LOUD, DRUNK, LIVELY, AGRESSIVE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 for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far as I know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know, right?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Baby or before anyone else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are on the phone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someone is drunk or high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Short for shake my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 do something well, killing 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want an annoying person to buzz off or get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up to you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Styled, groomed or dressed nice/loking good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Hugs and kisses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DAY 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HONEST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By the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Acronyms/Slang/Text Abbreviations</dc:title>
  <dcterms:created xsi:type="dcterms:W3CDTF">2021-10-11T00:34:27Z</dcterms:created>
  <dcterms:modified xsi:type="dcterms:W3CDTF">2021-10-11T00:34:27Z</dcterms:modified>
</cp:coreProperties>
</file>