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Report Management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Attempt to Locate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Stolen Vehicle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Automated Property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Automated Firearms Systeem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CDL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Wanted Person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PFN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All Points Bulletin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FCN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 on the Lookout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 Driver's License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Attempt to Contact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File Control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SVS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Personal File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Acronyms</dc:title>
  <dcterms:created xsi:type="dcterms:W3CDTF">2021-10-11T00:35:18Z</dcterms:created>
  <dcterms:modified xsi:type="dcterms:W3CDTF">2021-10-11T00:35:18Z</dcterms:modified>
</cp:coreProperties>
</file>