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Acronyms</w:t>
      </w:r>
    </w:p>
    <w:p>
      <w:pPr>
        <w:pStyle w:val="Questions"/>
      </w:pPr>
      <w:r>
        <w:t xml:space="preserve">1. TPO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KGE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LEAMAT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PHAAI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ISF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RMI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AVM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TLP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ODA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DBO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CIU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MPQS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RSED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MRC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DTS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TIAED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RPT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SOP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NBA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PFL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</dc:title>
  <dcterms:created xsi:type="dcterms:W3CDTF">2021-10-11T00:34:07Z</dcterms:created>
  <dcterms:modified xsi:type="dcterms:W3CDTF">2021-10-11T00:34:07Z</dcterms:modified>
</cp:coreProperties>
</file>