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Acronyms - Deaf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Acronyms - Deaf Culture</dc:title>
  <dcterms:created xsi:type="dcterms:W3CDTF">2021-10-11T00:34:12Z</dcterms:created>
  <dcterms:modified xsi:type="dcterms:W3CDTF">2021-10-11T00:34:12Z</dcterms:modified>
</cp:coreProperties>
</file>