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Acronyms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RVV    </w:t>
      </w:r>
      <w:r>
        <w:t xml:space="preserve">   RWY    </w:t>
      </w:r>
      <w:r>
        <w:t xml:space="preserve">   -RVR    </w:t>
      </w:r>
      <w:r>
        <w:t xml:space="preserve">   ROC    </w:t>
      </w:r>
      <w:r>
        <w:t xml:space="preserve">   QNH    </w:t>
      </w:r>
      <w:r>
        <w:t xml:space="preserve">   PT    </w:t>
      </w:r>
      <w:r>
        <w:t xml:space="preserve">   POH    </w:t>
      </w:r>
      <w:r>
        <w:t xml:space="preserve">   NTSB    </w:t>
      </w:r>
      <w:r>
        <w:t xml:space="preserve">   NAVID    </w:t>
      </w:r>
      <w:r>
        <w:t xml:space="preserve">   NAS    </w:t>
      </w:r>
      <w:r>
        <w:t xml:space="preserve">   MVA    </w:t>
      </w:r>
      <w:r>
        <w:t xml:space="preserve">   MTR    </w:t>
      </w:r>
      <w:r>
        <w:t xml:space="preserve">   MSA    </w:t>
      </w:r>
      <w:r>
        <w:t xml:space="preserve">   MRA    </w:t>
      </w:r>
      <w:r>
        <w:t xml:space="preserve">   MOCA    </w:t>
      </w:r>
      <w:r>
        <w:t xml:space="preserve">   MOA    </w:t>
      </w:r>
      <w:r>
        <w:t xml:space="preserve">   MIA    </w:t>
      </w:r>
      <w:r>
        <w:t xml:space="preserve">   MEA    </w:t>
      </w:r>
      <w:r>
        <w:t xml:space="preserve">   MDH    </w:t>
      </w:r>
      <w:r>
        <w:t xml:space="preserve">   MES    </w:t>
      </w:r>
      <w:r>
        <w:t xml:space="preserve">   MCA    </w:t>
      </w:r>
      <w:r>
        <w:t xml:space="preserve">   MAP    </w:t>
      </w:r>
      <w:r>
        <w:t xml:space="preserve">   MAA    </w:t>
      </w:r>
      <w:r>
        <w:t xml:space="preserve">   LOM    </w:t>
      </w:r>
      <w:r>
        <w:t xml:space="preserve">   ILS    </w:t>
      </w:r>
      <w:r>
        <w:t xml:space="preserve">   IFR    </w:t>
      </w:r>
      <w:r>
        <w:t xml:space="preserve">   ICAO    </w:t>
      </w:r>
      <w:r>
        <w:t xml:space="preserve">   HAT    </w:t>
      </w:r>
      <w:r>
        <w:t xml:space="preserve">   EFC    </w:t>
      </w:r>
      <w:r>
        <w:t xml:space="preserve">   EDCT    </w:t>
      </w:r>
      <w:r>
        <w:t xml:space="preserve">   DEPARTUREPROCEDURES    </w:t>
      </w:r>
      <w:r>
        <w:t xml:space="preserve">   DECISIONHEIGHT    </w:t>
      </w:r>
      <w:r>
        <w:t xml:space="preserve">   DECISION ALTITUDE    </w:t>
      </w:r>
      <w:r>
        <w:t xml:space="preserve">   densityaltitude    </w:t>
      </w:r>
      <w:r>
        <w:t xml:space="preserve">   ARTCC    </w:t>
      </w:r>
      <w:r>
        <w:t xml:space="preserve">   APTWP    </w:t>
      </w:r>
      <w:r>
        <w:t xml:space="preserve">   AIM    </w:t>
      </w:r>
      <w:r>
        <w:t xml:space="preserve">   flightstandards    </w:t>
      </w:r>
      <w:r>
        <w:t xml:space="preserve">   AFD    </w:t>
      </w:r>
      <w:r>
        <w:t xml:space="preserve">   ACARS    </w:t>
      </w:r>
      <w:r>
        <w:t xml:space="preserve">   advisorycircular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Acronyms </dc:title>
  <dcterms:created xsi:type="dcterms:W3CDTF">2021-10-11T00:34:44Z</dcterms:created>
  <dcterms:modified xsi:type="dcterms:W3CDTF">2021-10-11T00:34:44Z</dcterms:modified>
</cp:coreProperties>
</file>