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 for Governmental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 reserves on top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Budget Babysitters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Aviation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Freddie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Intelligence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Affordable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Oversees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Insures Bank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Highest ranking members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Terrorist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Tennessee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Insures mortgages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businesses accountable about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Forecasts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Radio,phones,TV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Keeps us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Certifies quality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Gives loans to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Helps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Artistic grants</w:t>
            </w:r>
          </w:p>
        </w:tc>
      </w:tr>
    </w:tbl>
    <w:p>
      <w:pPr>
        <w:pStyle w:val="WordBankMedium"/>
      </w:pPr>
      <w:r>
        <w:t xml:space="preserve">   IRS    </w:t>
      </w:r>
      <w:r>
        <w:t xml:space="preserve">   DOD    </w:t>
      </w:r>
      <w:r>
        <w:t xml:space="preserve">   JCS    </w:t>
      </w:r>
      <w:r>
        <w:t xml:space="preserve">   DOJ    </w:t>
      </w:r>
      <w:r>
        <w:t xml:space="preserve">   ANWR    </w:t>
      </w:r>
      <w:r>
        <w:t xml:space="preserve">   HEW    </w:t>
      </w:r>
      <w:r>
        <w:t xml:space="preserve">   NOAA    </w:t>
      </w:r>
      <w:r>
        <w:t xml:space="preserve">   FBI    </w:t>
      </w:r>
      <w:r>
        <w:t xml:space="preserve">   HUD    </w:t>
      </w:r>
      <w:r>
        <w:t xml:space="preserve">   FHA    </w:t>
      </w:r>
      <w:r>
        <w:t xml:space="preserve">   FNMA    </w:t>
      </w:r>
      <w:r>
        <w:t xml:space="preserve">   FHLMC    </w:t>
      </w:r>
      <w:r>
        <w:t xml:space="preserve">   GNMA    </w:t>
      </w:r>
      <w:r>
        <w:t xml:space="preserve">   DOT    </w:t>
      </w:r>
      <w:r>
        <w:t xml:space="preserve">   FAA    </w:t>
      </w:r>
      <w:r>
        <w:t xml:space="preserve">   HHS    </w:t>
      </w:r>
      <w:r>
        <w:t xml:space="preserve">   FDA    </w:t>
      </w:r>
      <w:r>
        <w:t xml:space="preserve">   NIH    </w:t>
      </w:r>
      <w:r>
        <w:t xml:space="preserve">   VA    </w:t>
      </w:r>
      <w:r>
        <w:t xml:space="preserve">   DHS    </w:t>
      </w:r>
      <w:r>
        <w:t xml:space="preserve">   GAO    </w:t>
      </w:r>
      <w:r>
        <w:t xml:space="preserve">   ICC    </w:t>
      </w:r>
      <w:r>
        <w:t xml:space="preserve">   FDIC    </w:t>
      </w:r>
      <w:r>
        <w:t xml:space="preserve">   SEC    </w:t>
      </w:r>
      <w:r>
        <w:t xml:space="preserve">   SBA    </w:t>
      </w:r>
      <w:r>
        <w:t xml:space="preserve">   FCA    </w:t>
      </w:r>
      <w:r>
        <w:t xml:space="preserve">   FCC    </w:t>
      </w:r>
      <w:r>
        <w:t xml:space="preserve">   NLRB    </w:t>
      </w:r>
      <w:r>
        <w:t xml:space="preserve">   CIA    </w:t>
      </w:r>
      <w:r>
        <w:t xml:space="preserve">   NEA    </w:t>
      </w:r>
      <w:r>
        <w:t xml:space="preserve">   USPS    </w:t>
      </w:r>
      <w:r>
        <w:t xml:space="preserve">   TVA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 for Governmental Departments</dc:title>
  <dcterms:created xsi:type="dcterms:W3CDTF">2021-10-11T00:35:40Z</dcterms:created>
  <dcterms:modified xsi:type="dcterms:W3CDTF">2021-10-11T00:35:40Z</dcterms:modified>
</cp:coreProperties>
</file>