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Acronyms of the U.S. Federal Bureaucracy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track down 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conducts elections by workers at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oversees actions in six geographic areas of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sets standards for granting loans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works with small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well-known bureau under the DOJ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ensures that the activities of fedral offices stay within the law and within budget guidlines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established in 1958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health related agency of HHS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its head is the attorney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 new deal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issues weather forecasts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established after WW 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delivers international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has three specific areas of oversight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awards competitive grants to researchers at universities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created after 9.11.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has to do with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accounts for abouth one-fourth of federal spending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created 10 years after the interstate highway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regulates communication by radio, television, cable, internet,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reports information to the NSC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oversees America's first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encourages home ownership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related to Fannie Mae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to do with national security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nicknamed Freddie Mac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nicknamed Fannie Mae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 to do with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provides grants for artistic endeavors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it's headquarters is one of the most recognizable buildings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highest-ranking members of the U.S. military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security agreement between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located in Alaska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oversaw the practice of railroads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overseen by the HUD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establishes rules for air traffic</w:t>
            </w:r>
          </w:p>
        </w:tc>
      </w:tr>
    </w:tbl>
    <w:p>
      <w:pPr>
        <w:pStyle w:val="WordBankMedium"/>
      </w:pPr>
      <w:r>
        <w:t xml:space="preserve">   NATO    </w:t>
      </w:r>
      <w:r>
        <w:t xml:space="preserve">   IRS    </w:t>
      </w:r>
      <w:r>
        <w:t xml:space="preserve">   DOD    </w:t>
      </w:r>
      <w:r>
        <w:t xml:space="preserve">   JCS    </w:t>
      </w:r>
      <w:r>
        <w:t xml:space="preserve">   UCC    </w:t>
      </w:r>
      <w:r>
        <w:t xml:space="preserve">   DOJ    </w:t>
      </w:r>
      <w:r>
        <w:t xml:space="preserve">   FBI    </w:t>
      </w:r>
      <w:r>
        <w:t xml:space="preserve">   INTERPOL    </w:t>
      </w:r>
      <w:r>
        <w:t xml:space="preserve">   ANWR    </w:t>
      </w:r>
      <w:r>
        <w:t xml:space="preserve">   USDA    </w:t>
      </w:r>
      <w:r>
        <w:t xml:space="preserve">   HEW    </w:t>
      </w:r>
      <w:r>
        <w:t xml:space="preserve">   NOAA    </w:t>
      </w:r>
      <w:r>
        <w:t xml:space="preserve">   HUD    </w:t>
      </w:r>
      <w:r>
        <w:t xml:space="preserve">   FDA    </w:t>
      </w:r>
      <w:r>
        <w:t xml:space="preserve">   FNMA    </w:t>
      </w:r>
      <w:r>
        <w:t xml:space="preserve">   FHLMC    </w:t>
      </w:r>
      <w:r>
        <w:t xml:space="preserve">   GNMA    </w:t>
      </w:r>
      <w:r>
        <w:t xml:space="preserve">   DOT    </w:t>
      </w:r>
      <w:r>
        <w:t xml:space="preserve">   FAA    </w:t>
      </w:r>
      <w:r>
        <w:t xml:space="preserve">   HHS    </w:t>
      </w:r>
      <w:r>
        <w:t xml:space="preserve">   FDA    </w:t>
      </w:r>
      <w:r>
        <w:t xml:space="preserve">   NIH    </w:t>
      </w:r>
      <w:r>
        <w:t xml:space="preserve">   VA    </w:t>
      </w:r>
      <w:r>
        <w:t xml:space="preserve">   DHS    </w:t>
      </w:r>
      <w:r>
        <w:t xml:space="preserve">   FEMA    </w:t>
      </w:r>
      <w:r>
        <w:t xml:space="preserve">   GAO    </w:t>
      </w:r>
      <w:r>
        <w:t xml:space="preserve">   ICC    </w:t>
      </w:r>
      <w:r>
        <w:t xml:space="preserve">   FDIC    </w:t>
      </w:r>
      <w:r>
        <w:t xml:space="preserve">   SBA    </w:t>
      </w:r>
      <w:r>
        <w:t xml:space="preserve">   FCA    </w:t>
      </w:r>
      <w:r>
        <w:t xml:space="preserve">   FCC    </w:t>
      </w:r>
      <w:r>
        <w:t xml:space="preserve">   NLRB    </w:t>
      </w:r>
      <w:r>
        <w:t xml:space="preserve">   CIA    </w:t>
      </w:r>
      <w:r>
        <w:t xml:space="preserve">   NASA    </w:t>
      </w:r>
      <w:r>
        <w:t xml:space="preserve">   NEA    </w:t>
      </w:r>
      <w:r>
        <w:t xml:space="preserve">   TVA    </w:t>
      </w:r>
      <w:r>
        <w:t xml:space="preserve">   USPS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Acronyms of the U.S. Federal Bureaucracy</dc:title>
  <dcterms:created xsi:type="dcterms:W3CDTF">2021-10-11T00:35:37Z</dcterms:created>
  <dcterms:modified xsi:type="dcterms:W3CDTF">2021-10-11T00:35:37Z</dcterms:modified>
</cp:coreProperties>
</file>