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Across Different Cultures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Cantonese    </w:t>
      </w:r>
      <w:r>
        <w:t xml:space="preserve">   Hinduism    </w:t>
      </w:r>
      <w:r>
        <w:t xml:space="preserve">   Adobo    </w:t>
      </w:r>
      <w:r>
        <w:t xml:space="preserve">   Tagalog    </w:t>
      </w:r>
      <w:r>
        <w:t xml:space="preserve">   Taiwan    </w:t>
      </w:r>
      <w:r>
        <w:t xml:space="preserve">   green tea    </w:t>
      </w:r>
      <w:r>
        <w:t xml:space="preserve">   chopstick    </w:t>
      </w:r>
      <w:r>
        <w:t xml:space="preserve">   Tikka    </w:t>
      </w:r>
      <w:r>
        <w:t xml:space="preserve">   bonsai    </w:t>
      </w:r>
      <w:r>
        <w:t xml:space="preserve">   Fiji    </w:t>
      </w:r>
      <w:r>
        <w:t xml:space="preserve">   lemongrass    </w:t>
      </w:r>
      <w:r>
        <w:t xml:space="preserve">   rice    </w:t>
      </w:r>
      <w:r>
        <w:t xml:space="preserve">   ginger    </w:t>
      </w:r>
      <w:r>
        <w:t xml:space="preserve">   Buddhism    </w:t>
      </w:r>
      <w:r>
        <w:t xml:space="preserve">   Elephant    </w:t>
      </w:r>
      <w:r>
        <w:t xml:space="preserve">   Kangaroo    </w:t>
      </w:r>
      <w:r>
        <w:t xml:space="preserve">   South Korea    </w:t>
      </w:r>
      <w:r>
        <w:t xml:space="preserve">   North Korea    </w:t>
      </w:r>
      <w:r>
        <w:t xml:space="preserve">   Cow    </w:t>
      </w:r>
      <w:r>
        <w:t xml:space="preserve">   Hindi    </w:t>
      </w:r>
      <w:r>
        <w:t xml:space="preserve">   Japanese    </w:t>
      </w:r>
      <w:r>
        <w:t xml:space="preserve">   Chinese    </w:t>
      </w:r>
      <w:r>
        <w:t xml:space="preserve">   Dragon    </w:t>
      </w:r>
      <w:r>
        <w:t xml:space="preserve">   Thai    </w:t>
      </w:r>
      <w:r>
        <w:t xml:space="preserve">   Mecca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Across Different Cultures</dc:title>
  <dcterms:created xsi:type="dcterms:W3CDTF">2021-10-11T00:34:13Z</dcterms:created>
  <dcterms:modified xsi:type="dcterms:W3CDTF">2021-10-11T00:34:13Z</dcterms:modified>
</cp:coreProperties>
</file>