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Across Five Aprils-Chapter 5-8</w:t>
      </w:r>
    </w:p>
    <w:p>
      <w:pPr>
        <w:pStyle w:val="Questions"/>
      </w:pPr>
      <w:r>
        <w:t xml:space="preserve">1. EUIYCAPORSLR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TYLBEILENLEGR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LIAAUCCYTLS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LMIACE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YARLDNMOEPINT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ROACSUU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SYLSLRUHET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YTNITRGEI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YLGEINAL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CDONTACIRT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MEENOTEINCCP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DIOISINULDLSE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Five Aprils-Chapter 5-8</dc:title>
  <dcterms:created xsi:type="dcterms:W3CDTF">2021-10-11T00:35:12Z</dcterms:created>
  <dcterms:modified xsi:type="dcterms:W3CDTF">2021-10-11T00:35:12Z</dcterms:modified>
</cp:coreProperties>
</file>