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Across Five Aprils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setting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inciting incident?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Jethro?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Shadrach Yale?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climax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does the setting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siblings does Jethro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Creighton son goes to fight for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conflict in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Across Five Aprils</dc:title>
  <dcterms:created xsi:type="dcterms:W3CDTF">2021-10-11T00:34:37Z</dcterms:created>
  <dcterms:modified xsi:type="dcterms:W3CDTF">2021-10-11T00:34:37Z</dcterms:modified>
</cp:coreProperties>
</file>