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"Across Five Aprils"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Walnut Hill    </w:t>
      </w:r>
      <w:r>
        <w:t xml:space="preserve">   Newton    </w:t>
      </w:r>
      <w:r>
        <w:t xml:space="preserve">   Union Army    </w:t>
      </w:r>
      <w:r>
        <w:t xml:space="preserve">   Ross Milton    </w:t>
      </w:r>
      <w:r>
        <w:t xml:space="preserve">   Copperhead family    </w:t>
      </w:r>
      <w:r>
        <w:t xml:space="preserve">   President Lincoln    </w:t>
      </w:r>
      <w:r>
        <w:t xml:space="preserve">   civil war    </w:t>
      </w:r>
      <w:r>
        <w:t xml:space="preserve">   eb    </w:t>
      </w:r>
      <w:r>
        <w:t xml:space="preserve">   jenny    </w:t>
      </w:r>
      <w:r>
        <w:t xml:space="preserve">   shad    </w:t>
      </w:r>
      <w:r>
        <w:t xml:space="preserve">   ellen    </w:t>
      </w:r>
      <w:r>
        <w:t xml:space="preserve">   matt    </w:t>
      </w:r>
      <w:r>
        <w:t xml:space="preserve">   jethro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"Across Five Aprils"</dc:title>
  <dcterms:created xsi:type="dcterms:W3CDTF">2021-10-10T23:50:09Z</dcterms:created>
  <dcterms:modified xsi:type="dcterms:W3CDTF">2021-10-10T23:50:09Z</dcterms:modified>
</cp:coreProperties>
</file>