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Across Five Aprils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likeable; 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raucous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shaking nervously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amiable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enough; lacking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urge or leaning in a certain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nullification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skeptically or suspiciously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precariously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spread out or become diluted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balefully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belligerently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tremulous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eloquence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inclination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unsteadily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admonitions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aggressively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caustically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warnings; reprimands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bleak state of being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insufficient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suggestion of something without naming it directly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predominantly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ending or making void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incredulously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threatening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dissipate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quality of being clear and effective, especially in speech or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allusion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Five Aprils</dc:title>
  <dcterms:created xsi:type="dcterms:W3CDTF">2021-10-11T00:35:14Z</dcterms:created>
  <dcterms:modified xsi:type="dcterms:W3CDTF">2021-10-11T00:35:14Z</dcterms:modified>
</cp:coreProperties>
</file>