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Across The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Whoop, there it is!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Beers go here at home, pee goes here in the lab (patient pee 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I don’t trust my math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Squares good for scraped paws, a broken schnoz or surgically-fixed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phone, prison ____, white____, red____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Streptococcus PNEUMoniae sample takes a ride through the _____ tube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Sticky, colorful, informative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Professional, serious, hard-working people are allowed a little wackiness during these celebratory seven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 when you work!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Biological materials that carry a significant health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samples, price tags and postage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bike ___, ___ your brain, sample ____ , ___ of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be empty or I can be filled. I might need the dark or perhaps to be chilled. Sometimes I’m too short or I might have a clot. For better or for worse, you work with me a lot.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Lab</dc:title>
  <dcterms:created xsi:type="dcterms:W3CDTF">2021-10-11T00:34:35Z</dcterms:created>
  <dcterms:modified xsi:type="dcterms:W3CDTF">2021-10-11T00:34:35Z</dcterms:modified>
</cp:coreProperties>
</file>