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Across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spin of the Earth causes air to moved in a curved path, not in a straight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Rainfall affected by atmospheric pollution that can cause environmental harm.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water vapor in the air is changed into liquid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gasses that surround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heat by the circulation or movement of the heated parts of a liquid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presence in or introduction into the air of a substance which has harmful or poisonous effects.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degree to which the ambient air is pollution- free, assessed by measuring a number of indicators of  pollution.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release of a colorless, odorless and non-poisonous gas formed by burning wood or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air with horizontally uniform temperature, humidity,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measuring atmospheric pressure, used especially in forecasting the weather and determining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global or regional climate patterns attributed to increased levels of atmospheric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boundary of an advancing mass of cold air, in  particular the trailing edge of the warm sector of a low- pressure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exerted onto a surface by the weight of the air.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average weather in a location including the temperature and amount of precipitation. (rainfall)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 forming wispy filamentous tufted streaks ("mare's tails") at high altitude.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World</dc:title>
  <dcterms:created xsi:type="dcterms:W3CDTF">2021-10-11T00:35:49Z</dcterms:created>
  <dcterms:modified xsi:type="dcterms:W3CDTF">2021-10-11T00:35:49Z</dcterms:modified>
</cp:coreProperties>
</file>