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Across the Universe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they call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ship they are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they call the ships original design?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Whats the name of the 2nd leader in charge?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level was Amy stored and woken up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Whats the name of the girl who woke up early?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whipped out most of the population of the 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Elder bring Amy when she wakes up in the hospital?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Whats the name of the device they use to communicate to one and other?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Amy call her chamber?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level Elder grew up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Elders friend who lives in the hospital?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old is the 2nd leader?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there version of swearing?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Whats the freezing liquid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of the top leader?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Across the Universe</dc:title>
  <dcterms:created xsi:type="dcterms:W3CDTF">2021-10-11T00:34:45Z</dcterms:created>
  <dcterms:modified xsi:type="dcterms:W3CDTF">2021-10-11T00:34:45Z</dcterms:modified>
</cp:coreProperties>
</file>