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Across the Wide Dark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goods    </w:t>
      </w:r>
      <w:r>
        <w:t xml:space="preserve">   overboard    </w:t>
      </w:r>
      <w:r>
        <w:t xml:space="preserve">   dangerous    </w:t>
      </w:r>
      <w:r>
        <w:t xml:space="preserve">   ocean    </w:t>
      </w:r>
      <w:r>
        <w:t xml:space="preserve">   tools    </w:t>
      </w:r>
      <w:r>
        <w:t xml:space="preserve">   storm    </w:t>
      </w:r>
      <w:r>
        <w:t xml:space="preserve">   defend    </w:t>
      </w:r>
      <w:r>
        <w:t xml:space="preserve">   weary    </w:t>
      </w:r>
      <w:r>
        <w:t xml:space="preserve">   calm    </w:t>
      </w:r>
      <w:r>
        <w:t xml:space="preserve">   clung    </w:t>
      </w:r>
      <w:r>
        <w:t xml:space="preserve">   tidy    </w:t>
      </w:r>
      <w:r>
        <w:t xml:space="preserve">   damp    </w:t>
      </w:r>
      <w:r>
        <w:t xml:space="preserve">   journey    </w:t>
      </w:r>
      <w:r>
        <w:t xml:space="preserve">   pilgrims    </w:t>
      </w:r>
      <w:r>
        <w:t xml:space="preserve">   Mayflower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Across the Wide Dark Sea</dc:title>
  <dcterms:created xsi:type="dcterms:W3CDTF">2021-10-11T00:34:03Z</dcterms:created>
  <dcterms:modified xsi:type="dcterms:W3CDTF">2021-10-11T00:34:03Z</dcterms:modified>
</cp:coreProperties>
</file>