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Act 111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suspension of hostilities for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fighting or to throw to and fro;side to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servile follower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unusually fitted or qualified;having a tendency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fabled serpent that could kill with its glance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accompany or wait upon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influence through deception;mislead or take away by cheating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of or pertaining to the roman goddess vesta;the characteristics of a virgin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obtain by care, effort, or the use of special means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belong as a rightful attribute or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close fitting 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violent windstorm or violent disturbance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distinctive uniform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bravery;courage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constant or loyal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nothing or worthless;evil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continue, plan or elaborate</w:t>
            </w:r>
          </w:p>
        </w:tc>
      </w:tr>
    </w:tbl>
    <w:p>
      <w:pPr>
        <w:pStyle w:val="WordBankLarge"/>
      </w:pPr>
      <w:r>
        <w:t xml:space="preserve">   Doublet    </w:t>
      </w:r>
      <w:r>
        <w:t xml:space="preserve">   Apt    </w:t>
      </w:r>
      <w:r>
        <w:t xml:space="preserve">   Cockatrice    </w:t>
      </w:r>
      <w:r>
        <w:t xml:space="preserve">   Beguile    </w:t>
      </w:r>
      <w:r>
        <w:t xml:space="preserve">   Procure    </w:t>
      </w:r>
      <w:r>
        <w:t xml:space="preserve">   Devise    </w:t>
      </w:r>
      <w:r>
        <w:t xml:space="preserve">   Valor    </w:t>
      </w:r>
      <w:r>
        <w:t xml:space="preserve">   Appertain    </w:t>
      </w:r>
      <w:r>
        <w:t xml:space="preserve">   Minion    </w:t>
      </w:r>
      <w:r>
        <w:t xml:space="preserve">   Consort    </w:t>
      </w:r>
      <w:r>
        <w:t xml:space="preserve">   Temptest    </w:t>
      </w:r>
      <w:r>
        <w:t xml:space="preserve">   Livery    </w:t>
      </w:r>
      <w:r>
        <w:t xml:space="preserve">   Fickle    </w:t>
      </w:r>
      <w:r>
        <w:t xml:space="preserve">   Vestal    </w:t>
      </w:r>
      <w:r>
        <w:t xml:space="preserve">   Bandy    </w:t>
      </w:r>
      <w:r>
        <w:t xml:space="preserve">   Truce    </w:t>
      </w:r>
      <w:r>
        <w:t xml:space="preserve">   Naught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111 Vocab</dc:title>
  <dcterms:created xsi:type="dcterms:W3CDTF">2021-10-11T00:34:42Z</dcterms:created>
  <dcterms:modified xsi:type="dcterms:W3CDTF">2021-10-11T00:34:42Z</dcterms:modified>
</cp:coreProperties>
</file>