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cattle leather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well disposed toward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Shakespeare's day the word meant both "shoemaker' and "bungler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flourish, or fanfare of trumpets announcing a ceremonial entrance or exit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manner;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impartially; calmly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weasel-like animal, often considered crafty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rebuked; corrected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sharp tool used for making holes in the wood and leather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tossed it aside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put up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nevertheless</w:t>
            </w:r>
          </w:p>
        </w:tc>
      </w:tr>
    </w:tbl>
    <w:p>
      <w:pPr>
        <w:pStyle w:val="WordBankMedium"/>
      </w:pPr>
      <w:r>
        <w:t xml:space="preserve">   cobbler    </w:t>
      </w:r>
      <w:r>
        <w:t xml:space="preserve">   awl    </w:t>
      </w:r>
      <w:r>
        <w:t xml:space="preserve">   withal    </w:t>
      </w:r>
      <w:r>
        <w:t xml:space="preserve">   neat leather    </w:t>
      </w:r>
      <w:r>
        <w:t xml:space="preserve">   replication    </w:t>
      </w:r>
      <w:r>
        <w:t xml:space="preserve">   intermit    </w:t>
      </w:r>
      <w:r>
        <w:t xml:space="preserve">   vulgar    </w:t>
      </w:r>
      <w:r>
        <w:t xml:space="preserve">   sennet    </w:t>
      </w:r>
      <w:r>
        <w:t xml:space="preserve">   merely    </w:t>
      </w:r>
      <w:r>
        <w:t xml:space="preserve">   indifferently    </w:t>
      </w:r>
      <w:r>
        <w:t xml:space="preserve">   aim    </w:t>
      </w:r>
      <w:r>
        <w:t xml:space="preserve">   meet    </w:t>
      </w:r>
      <w:r>
        <w:t xml:space="preserve">   brooked    </w:t>
      </w:r>
      <w:r>
        <w:t xml:space="preserve">   put it by    </w:t>
      </w:r>
      <w:r>
        <w:t xml:space="preserve">   sad    </w:t>
      </w:r>
      <w:r>
        <w:t xml:space="preserve">   sort    </w:t>
      </w:r>
      <w:r>
        <w:t xml:space="preserve">   well given    </w:t>
      </w:r>
      <w:r>
        <w:t xml:space="preserve">   ferret    </w:t>
      </w:r>
      <w:r>
        <w:t xml:space="preserve">   chidden    </w:t>
      </w:r>
      <w:r>
        <w:t xml:space="preserve">   fain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1</dc:title>
  <dcterms:created xsi:type="dcterms:W3CDTF">2021-10-11T00:34:43Z</dcterms:created>
  <dcterms:modified xsi:type="dcterms:W3CDTF">2021-10-11T00:34:43Z</dcterms:modified>
</cp:coreProperties>
</file>