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give up, 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beg, plead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law; a declaration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idolized, worships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forsworn, lying under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gifts; sweets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enslaved (by love)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attack; to gain entrance (used metaphorically in this context)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merriment, laughter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</dc:title>
  <dcterms:created xsi:type="dcterms:W3CDTF">2021-10-11T00:34:54Z</dcterms:created>
  <dcterms:modified xsi:type="dcterms:W3CDTF">2021-10-11T00:34:54Z</dcterms:modified>
</cp:coreProperties>
</file>