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1: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learning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Originated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always unhappy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Somebody who hates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poor; penniless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good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with draw, gloomy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 effort;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Self-punishment;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sad over the death of a loved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 and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Greedy and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greedy person who keep sand refuses to spend money, even at the expense of their comfort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1: Christmas Carol</dc:title>
  <dcterms:created xsi:type="dcterms:W3CDTF">2021-10-11T00:35:52Z</dcterms:created>
  <dcterms:modified xsi:type="dcterms:W3CDTF">2021-10-11T00:35:52Z</dcterms:modified>
</cp:coreProperties>
</file>