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"I am not what i am?"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Turkish fleet intend to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Brabantio's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Brabantio does not approve of Desdemona and Othello's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love with Desdemona?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position did Iago want from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Desdemona betray when she pledged her duty to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Othello and Desdemona _____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the story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Othello is not a Venetian, he is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 Crossword Puzzle</dc:title>
  <dcterms:created xsi:type="dcterms:W3CDTF">2021-10-11T00:35:10Z</dcterms:created>
  <dcterms:modified xsi:type="dcterms:W3CDTF">2021-10-11T00:35:10Z</dcterms:modified>
</cp:coreProperties>
</file>